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41170" w14:textId="9d411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2022 жылғы 29 желтоқсандағы № 29/9-VII "2023-2025 жылдарға арналған Соловьево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2023 жылғы 13 қазандағы № 6/4-VIII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"2023-2025 жылдарға арналған Соловьево ауылдық округінің бюджеті туралы" 2022 жылғы 29 желтоқсандағы № 29/9-VІІ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Соловьево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88842,0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16335,0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1524,0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70983,0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93837,8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-4995,8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4995,8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4995,8 мың теңге.";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13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29/9 - VII шешіміне 1-қосымша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Соловьево ауылдық округінің бюджеті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