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8c83" w14:textId="4708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29/4-VII "2023-2025 жылдарға арналған Зубовск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Зубовск кентінің бюджеті туралы" 2022 жылғы 29 желтоқсандағы № 29/4-VІІ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43952,0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54336,0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Зубовск кентінің бюджетінде облыстық бюджеттен 3584,0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Зубовск кентінің бюджетінде облыстық бюджеттен 9967,0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29/4-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Зубовск кентінің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