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98b1" w14:textId="af89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29/5-VII "2023-2025 жылдарға арналған Октябрьск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7 желтоқсандағы № 8/5-VIII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Октябрьск кентінің бюджеті туралы" 2022 жылғы 29 желтоқсандағы № 29/5-VІІ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69708,7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13028,0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56680,7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70060,7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352,0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Октябрьск кентінің бюджетінде аудандық бюджеттен 38504,7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8/5-VIII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29/5-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Октябрьск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