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a0be6" w14:textId="cea0b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Зубовск кентінің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Алтай ауданы мәслихатының 2023 жылғы 28 желтоқсандағы № 10/4-VIII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2024 бастап қолданысқа енгізіледі.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 тармағының 1) тармақшасына сәйкес, Алтай ауданының мәслихаты ШЕШТІ: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Зубовск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55215,8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13690,7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41525,1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56722,9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-1507,1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бюджеттің мұнайға қатысты емес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1507,1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1507,1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Алтай ауданы мәслихатының 29.11.2024 </w:t>
      </w:r>
      <w:r>
        <w:rPr>
          <w:rFonts w:ascii="Times New Roman"/>
          <w:b w:val="false"/>
          <w:i w:val="false"/>
          <w:color w:val="000000"/>
          <w:sz w:val="28"/>
        </w:rPr>
        <w:t>№ 23/4-VIII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2.2024 жылға арналған Зубовск кентінің бюджетінде аудандық бюджеттен 20207,0 мың теңге сомада субвенциялар көлемі көзделсін.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2024 жылға арналған Зубовск кентінің бюджетінде аудандық бюджеттен 21307,1 мың теңге сомада трансферттер көлемі көзделсін.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Шығыс Қазақстан облысы Алтай ауданы мәслихатының 29.11.2024 </w:t>
      </w:r>
      <w:r>
        <w:rPr>
          <w:rFonts w:ascii="Times New Roman"/>
          <w:b w:val="false"/>
          <w:i w:val="false"/>
          <w:color w:val="000000"/>
          <w:sz w:val="28"/>
        </w:rPr>
        <w:t>№ 23/4-VIII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2024 жылға арналған Зубовск кентінің бюджетінде республикалық бюджеттен 11,0 мың теңге сомада трансферттер көлемі көзделсін.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2024 жылға арналған Зубовск кентінің бюджетінде областық бюджеттен 29511,0 мың теңге сомада трансферттер көлемі көзделсін.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2024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Алтай ауданының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10/4- 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Зубовск кентінің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Алтай ауданы мәслихатының 29.11.2024 </w:t>
      </w:r>
      <w:r>
        <w:rPr>
          <w:rFonts w:ascii="Times New Roman"/>
          <w:b w:val="false"/>
          <w:i w:val="false"/>
          <w:color w:val="ff0000"/>
          <w:sz w:val="28"/>
        </w:rPr>
        <w:t>№ 23/4-VIII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55215,8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41525,1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1507,1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10/4-VIII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Зубовск кентінің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10/4-VIII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Зубовск кентінің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