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c47e" w14:textId="b0ec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Прибрежный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28 желтоқсандағы № 10/7-VIII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Прибрежный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54367,9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3289,9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32,7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51045,3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54895,5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527,6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23/7-VIII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Прибрежный кентінің бюджетінде аудандық бюджеттен 25967,0 мың теңге сомада субвенциялар көлемі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Прибрежный кентінің бюджетінде аудандық бюджеттен 25065,3 мың теңге сомада трансферттер көлемі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Алтай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23/7-VIII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Прибрежный кентінің бюджетінде республикалық бюджеттен 13,0 мың теңге сомада трансферттер көлемі көзделсін.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10/7-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Прибрежный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23/7-VIII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когалдандыру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10/7- 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Прибрежный кентінің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10/7- 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Прибрежный кентінің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