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0828" w14:textId="32a0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Малеевка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117967,7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97233,2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119796,8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Малеевка ауылдық округінің бюджетінде аудандық бюджеттен 18482,0 мың теңге сомада субвенциялар көлемі көзделсін.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Малеевка ауылдық округінің бюджетінде аудандық бюджеттен 78738,2 мың теңге сомада трансферттен көлемі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Малеевка ауылдық округінің бюджетінде республикалық бюджеттен 13,0 мың теңге сомада трансферттер көлемі көзделсін.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Малеевка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Малеевка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