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bc76" w14:textId="909b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Соловьево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28 желтоқсандағы № 10/9-VIII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Соловьево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137493,6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23797,0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113696,6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138734,0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- 1240,4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1240,4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1240,4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23/9-VIII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Соловьево ауылдық округінің бюджетінде аудандық бюджеттен 19869,0 мың теңге сомада субвенциялар көлемі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Соловьево ауылдық округінің бюджетінде аудандық бюджеттен 74247,1 мың теңге сомада трансферттер көлемі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Алтай ауданы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23/9-VIII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Соловьево ауылдық округінің бюджетінде республикалық бюджеттен 14,0 мың теңге сомада трансферттер көлемі көзделсін.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2024 жылға арналған Соловьево ауылдық округінің бюджетінде облыстық бюджеттен 19566,5 мың теңге сомада трансферттер көлемі көзделсін.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Шығыс Қазақстан облысы Алтай ауданы мәслихатының 12.09.2024 </w:t>
      </w:r>
      <w:r>
        <w:rPr>
          <w:rFonts w:ascii="Times New Roman"/>
          <w:b w:val="false"/>
          <w:i w:val="false"/>
          <w:color w:val="000000"/>
          <w:sz w:val="28"/>
        </w:rPr>
        <w:t>№ 20/8-VIII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10/9 -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Соловьево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23/9-VIII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10/9-VIII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Соловьево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10/9-VIII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Соловьево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