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7364" w14:textId="e807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2022 жылғы 29 желтоқсандағы № 29/10-VII "2023-2025 жылдарға арналған Средигорный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22 мамырдағы № 3/10-VIII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Средигорный ауылдық округінің бюджеті туралы" 2022 жылғы 29 желтоқсандағы № 29/10-VІІ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Средигорный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70658,0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3219,0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67439,0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71344,6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-686,6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686,6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686,6 мың теңге.";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3/10-VIII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29/10- VII шешіміне 1-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Средигорный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