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2dc8" w14:textId="df82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29/13-VII "2023-2025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Полянское ауылдық округінің бюджеті туралы" 2022 жылғы 29 желтоқсандағы № 29/13-VІІ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46805,0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47859,6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1054,6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Полянское ауылдық округiнiң бюджетінде аудандық бюджеттен 19578,0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3/13 - 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29/13 - 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