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c35c" w14:textId="68bc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29/14-VII "2023-2025 жылдарға арналған Парыгино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Парыгино ауылдық округінің бюджеті туралы" 2022 жылғы 29 желтоқсандағы № 29/14-VІІ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69300,0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339,0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63874,0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70454,9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1154,9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1154,9 мың теңге.";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3/14- 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 VII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Парыгино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