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5892" w14:textId="0aa5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29/9-VII "2023-2025 жылдарға арналған Соловьево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15 қыркүйектегі № 5/10-VIII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Соловьево ауылдық округінің бюджеті туралы" 2022 жылғы 29 желтоқсандағы № 29/9-VІІ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87342,0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70983,0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92337,8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-4995,8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4995,8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4995,8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Соловьево ауылдық округінің бюджетінде аудандық бюджеттен 48577,0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29/9 - VII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Соловьево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