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f7ca" w14:textId="357f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29/14-VII "2023-2025 жылдарға арналған Парыгино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15 қыркүйектегі № 5/15-VIII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Парыгино ауылдық округінің бюджеті туралы" 2022 жылғы 29 желтоқсандағы № 29/14-VІІ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Парыгино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72800,0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339,0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64874,0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73954,9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1154,9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1154,9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Парыгино ауылдық округінің бюджетінде аудандық бюджеттен 45583,0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29/14-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Парыгино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