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5680" w14:textId="76f5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29/10-VII "2023-2025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Средигорный ауылдық округінің бюджеті туралы" 2022 жылғы 29 желтоқсандағы № 29/10-VІІ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69477,7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64758,7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70164,3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-686,6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686,6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Средигорный ауылдық округінің бюджетінде аудандық бюджеттен 40956,7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8/10-VIII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29/10-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Средигорный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