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891f" w14:textId="dea8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2022 жылғы 29 желтоқсандағы № 29/13-VII "2023-2025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2023 жылғы 7 желтоқсандағы № 8/13-VIII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"2023-2025 жылдарға арналған Полянское ауылдық округінің бюджеті туралы" 2022 жылғы 29 желтоқсандағы № 29/13-VІІ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46810,5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43420,5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47865,1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-1054,6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1054,6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1054,6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Полянское ауылдық округiнiң бюджетінде аудандық бюджеттен 18983,5 мың теңге сомада трансферттер көлемі көзделсін.";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8/13-VIII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29/13 –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Полянское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