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9622" w14:textId="0779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Полянское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28 желтоқсандағы № 10/13-VIII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Полянское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67917,7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62162,7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73083,1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-5165,4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5165,4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5165,4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12.04.2024 </w:t>
      </w:r>
      <w:r>
        <w:rPr>
          <w:rFonts w:ascii="Times New Roman"/>
          <w:b w:val="false"/>
          <w:i w:val="false"/>
          <w:color w:val="000000"/>
          <w:sz w:val="28"/>
        </w:rPr>
        <w:t>№ 13/13-VIII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Полянское ауылдық округінің бюджетінде аудандық бюджеттен 26378,0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Полянское ауылдық округінің бюджетінде аудандық бюджеттен 35771,7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12.04.2024 </w:t>
      </w:r>
      <w:r>
        <w:rPr>
          <w:rFonts w:ascii="Times New Roman"/>
          <w:b w:val="false"/>
          <w:i w:val="false"/>
          <w:color w:val="000000"/>
          <w:sz w:val="28"/>
        </w:rPr>
        <w:t>№ 13/13-VIII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Полянское ауылдық округінің бюджетінде республикалық бюджеттен 13,0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10/13 -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Полянское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12.04.2024 </w:t>
      </w:r>
      <w:r>
        <w:rPr>
          <w:rFonts w:ascii="Times New Roman"/>
          <w:b w:val="false"/>
          <w:i w:val="false"/>
          <w:color w:val="ff0000"/>
          <w:sz w:val="28"/>
        </w:rPr>
        <w:t>№ 13/13-VIII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Полянское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Полянское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