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2121" w14:textId="95a2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Парыгино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96335,3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171,2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85499,6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97442,8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Парыгино ауылдық округінің бюджетінде аудандық бюджеттен 20494,0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Парыгино ауылдық округінің бюджетінде аудандық бюджеттен 64992,6 мың теңге сомада трансферттер көлемі көзделсін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Парыгино ауылдық округінің бюджетінде республикалық бюджеттен 13,0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Парыгино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Парыгино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