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85f" w14:textId="f86d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Северный ауылдық округінің бюджетінде аудандық бюджеттен 22578,0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Северный ауылдық округінің бюджетінде аудандық бюджеттен 51409,0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Северный ауылдық округінің бюджетінде республикалық бюджеттен 21,0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13/15-VIII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