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39a0" w14:textId="f023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25/327–VІI "2023-2025 жылдарға арналған Аққайнар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16 мамырдағы № 4/40-VIII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Аққайнар ауылдық округінің бюджеті туралы" Катонқарағай аудандық мәслихатының 2022 жылғы 30 желтоқандағы №25/327-VІI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155370,0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151614,0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156270,3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№4/40-VIII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25/327 – VII шешіміне 1 -қосымша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опреациялар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