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0608c" w14:textId="6d060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Катонқарағай аудандық мәслихатының 2022 жылғы 30 желтоқсандағы № 25/329–VII "2023-2025 жылдарға арналған Алтынбел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аудандық мәслихатының 2023 жылғы 16 мамырдағы № 4/42-VIII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Катонқарағай аудандық мәслихаты ШЕШТІ: 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"2023-2025 жылдарға арналған Алтынбел ауылдық округінің бюджеті туралы" Катонқарағай аудандық мәслихатының 2022 жылғы 30 желтоқсандағы № 25/329–VII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Алтынбел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бекiтiлсiн: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125462,0 мың теңге, оның iшiнде: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4473,0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түсiмдер – 30,0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50,0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120909,0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125916,1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0,0 мың теңге;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- 454,1 мың теңге;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454,1 мың теңге: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454,1 мың теңге.".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Аудандық мәслихаттың шешімімен бекітілген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Катонқарағай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Болаев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16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№4/42-VIII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№25/329- VII шешіміне 1-қосымша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Алтынбел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Аудандардың (облыстық маңызы бар қаланың) бюджетінен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120909,0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