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24bfe" w14:textId="9624b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"2023-2025 жылдарға арналған Солоновка ауылдық округінің бюджеті туралы" Катонқарағай аудандық мәслихатының 2022 жылғы 30 желтоқсандағы № 25/338–VІI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Катонқарағай аудандық мәслихатының 2023 жылғы 16 мамырдағы № 4/49-VIII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Катонқарағай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"2023-2025 жылдарға арналған Солоновка ауылдық округінің бюджеті туралы" Катонқарағай аудандық мәслихатының 2022 жылғы 30 желтоқсандағы № 25/338-VІI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 1. 2023-2025 жылдарға арналған Солоновка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тиісінше, соның ішінде 2023 жылға арналған келесі көлемдерде бекітілсін: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  38840,0 мың теңге, оның iшiнде: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7 198,0 мың теңге;   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түсiмдер – 0,0 мың теңге;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мың теңге;  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  – 31642,0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 38977,0 мың теңге;   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бюджеттiк кредиттеу –  0,0 мың теңге, оның ішінде: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  0,0 мың теңге;  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  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0,0 мың теңге;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0,0 мың теңге;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(профицит) – - 137,0 мың теңге; 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137,0 мың теңге: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137,0 мың теңге.".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Аудандық мәслихаттың шешімімен бекітілген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Катонқарағай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Болаев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16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№4/49-VIII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25/338-VII шешіміне 1-қосымша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Солоновка ауылдық округінің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Пайдаланылған бюджет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 імекендердегі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