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4527" w14:textId="ab14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"2023-2025 жылдарға арналған Ново-Поляковка ауылдық округінің бюджеті туралы" № 25/334–VII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16 мамырдағы № 4/51-VIII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Ново-Поляковка ауылдық округінің бюджеті туралы" Катонқарағай аудандық мәслихатының 2022 жылғы 30 желтоқсандағы № 25/334–VII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Ново-Поляковка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59870,0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6669,0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53201,0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59870,3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№4/51-VIII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№25/329-VII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Ново-Поляковка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