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f31a" w14:textId="f90f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аудандық мәслихатының 2022 жылғы 30 желтоқсандағы "2023-2025 жылдарға арналған Солдатово ауылдық округінің бюджеті туралы" № 25/337–VII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5 шілдедегі № 6/66-VIII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Солдатово ауылдық округінің бюджеті туралы" "Катонқарағай аудандық мәслихатының 2022 жылғы 30 желтоқсандағы № 25/337–VII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"2023-2025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42 750 ,0 мың теңге, оның iшiнде: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3516,0 мың теңге;   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- 39 234,0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42 750,0 мың теңге;   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№6/66-VІII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