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0c4a" w14:textId="b400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25/329–VII "2023-2025 жылдарға арналған Алтынбел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13 желтоқсандағы № 9/116-VIII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Алтынбел ауылдық округінің бюджеті туралы" Катонқарағай аудандық мәслихатының 2022 жылғы 30 желтоқсандағы № 25/329–VII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215335,1 мың теңге, оның iшiнде: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6479,3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78,3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208777,5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216462,2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- 1127,1 мың теңге;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1127,1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–1127,1 мың теңге.".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№9/116-VIII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№25/329-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Алтынбел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