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b18b" w14:textId="cc7b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№25/330-VII "2023-2025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9/117-VIII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Белқарағай ауылдық округінің бюджеті туралы" Катонқарағай аудандық мәслихатының 2022 жылғы 30 желтоқсандағы № 25/330-VІI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94 454,4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3 664,8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90 789,6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–94 776,4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-322,0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9/117-VIII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№25/330-VII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