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1765" w14:textId="ab2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"2023-2025 жылдарға арналған Солдатово ауылдық округінің бюджеті туралы" № 25/337–VII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9/124-VIII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Солдатово ауылдық округінің бюджеті туралы" Катонқарағай аудандық мәслихатының 2022 жылғы 30 желтоқсандағы № 25/337–VII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44 082 ,0 мың теңге, оның iшiнде: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3516,0 мың теңге;   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- 40 566,0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44 511,5 мың теңге;   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  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- 0,0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- 429,5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429,5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429,5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№25/337-VII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 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