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b01c5" w14:textId="45b01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Алтынбел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2023 жылғы 29 желтоқсандағы № 10/140-VIII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73 - 1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–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2-7 – тармағына сәйкес, Катонқарағай аудандық мәслихаты ШЕШТІ: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Алтынбел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бекiтiлсiн: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32079,0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2333,0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29746,0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32659,6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- 580,6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580,6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–580,6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Катонқарағай аудандық мәслихатының 25.07.2024 </w:t>
      </w:r>
      <w:r>
        <w:rPr>
          <w:rFonts w:ascii="Times New Roman"/>
          <w:b w:val="false"/>
          <w:i w:val="false"/>
          <w:color w:val="000000"/>
          <w:sz w:val="28"/>
        </w:rPr>
        <w:t>№ 17/225-VIII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Катонқарағай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10/140–VIII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Алтынбел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Катонқарағай аудандық мәслихатының 25.07.2024 </w:t>
      </w:r>
      <w:r>
        <w:rPr>
          <w:rFonts w:ascii="Times New Roman"/>
          <w:b w:val="false"/>
          <w:i w:val="false"/>
          <w:color w:val="ff0000"/>
          <w:sz w:val="28"/>
        </w:rPr>
        <w:t>№ 17/225-VIII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10/140-VIII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Алтынбел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10/140-VIII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Алтынбел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