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0119" w14:textId="6da0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Белқарағай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– 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57066,0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-961,0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21/256-VIII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21/256-VIII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түсуден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түсуден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