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537c" w14:textId="5135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Катонқарағай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438107,0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394236,0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460577,7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-22470,7мың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–22470,7мың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16/217-VIII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10/143–VIII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16/217-VIII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№10/143-VІII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№10/143-VІII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