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656a" w14:textId="54b6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Ново-Хайрузовка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25912,0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Катонқарағай аудандық мәслихатының 25.07.2024 </w:t>
      </w:r>
      <w:r>
        <w:rPr>
          <w:rFonts w:ascii="Times New Roman"/>
          <w:b w:val="false"/>
          <w:i w:val="false"/>
          <w:color w:val="000000"/>
          <w:sz w:val="28"/>
        </w:rPr>
        <w:t>№ 17/226-VIII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10/146–VIII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Ново-Хайрузовка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Катонқарағай аудандық мәслихатының 25.07.2024 </w:t>
      </w:r>
      <w:r>
        <w:rPr>
          <w:rFonts w:ascii="Times New Roman"/>
          <w:b w:val="false"/>
          <w:i w:val="false"/>
          <w:color w:val="ff0000"/>
          <w:sz w:val="28"/>
        </w:rPr>
        <w:t>№ 17/226-VIII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№10/146-VІII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№10/146-VІII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