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0e4d" w14:textId="3380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Солдатово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29 желтоқсандағы № 10/148-VIII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2-7 – тармағына сәйкес Катонқарағай аудандық мәслихаты ШЕШТІ: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2.2024-2026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16 751 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1 326,0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- 15 425,0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0,300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000000"/>
          <w:sz w:val="28"/>
        </w:rPr>
        <w:t>№ 17/228-VIII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10/148-VIII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Солдатово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25.07.2024 </w:t>
      </w:r>
      <w:r>
        <w:rPr>
          <w:rFonts w:ascii="Times New Roman"/>
          <w:b w:val="false"/>
          <w:i w:val="false"/>
          <w:color w:val="ff0000"/>
          <w:sz w:val="28"/>
        </w:rPr>
        <w:t>№ 17/228-VIII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Барлықкірістер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№10/148-VIII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№10/148-VIII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Солдатово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