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7571" w14:textId="96b7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22351,0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10/149–VIII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17/229-VIII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