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cc2d" w14:textId="48ec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Үлкен Нарын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29 желтоқсандағы № 10/150-VIII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2-7- тармағына сәйкес,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жылдардарға арналған Үлкен Нарын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63662,0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32172,0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31490,0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63662,9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0,9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–0,9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Катонқарағай аудандық мәслихатының 25.07.2024 </w:t>
      </w:r>
      <w:r>
        <w:rPr>
          <w:rFonts w:ascii="Times New Roman"/>
          <w:b w:val="false"/>
          <w:i w:val="false"/>
          <w:color w:val="000000"/>
          <w:sz w:val="28"/>
        </w:rPr>
        <w:t>№ 17/230-VIII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10/150-VIII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Катонқарағай аудандық мәслихатының 25.07.2024 </w:t>
      </w:r>
      <w:r>
        <w:rPr>
          <w:rFonts w:ascii="Times New Roman"/>
          <w:b w:val="false"/>
          <w:i w:val="false"/>
          <w:color w:val="ff0000"/>
          <w:sz w:val="28"/>
        </w:rPr>
        <w:t>№ 17/230-VIII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Барлықкірістер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жол жөндеу ауылдық маңызы бар қала,ауыл ,кент,ауылдық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Қаржыактивтері мен 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10/150-VIII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Үлкен Нарын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10/150-VIII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Үлкен Нарын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