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8b5" w14:textId="55db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Катонқарағай ауылдық округінің Шыңғыстай, Жаңа Үлгі ауылдарында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2023 жылғы 13 наурыздағы № 3 шешімі. Шешім жойылды - Шығыс Қазақстан облысы Катонқарағай ауданы Катонқарағай ауылдық округі әкімінің 2023 жылғы 10 сәуірдегі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жойылды - Шығыс Қазақстан облысы Катонқарағай ауданы Катонқарағай ауылдық округі әкімінің 10.04.2023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 - 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2023 жылғы 07 наурыздағы № 86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Катонқарағай ауылдық округінің Шыңғыстай, Жаңа Үлгі ауылдарында мүйізді ұсақ малдары арасында қой күлі (оспа) ауруының пайда болуына байланысты карантин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