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53777" w14:textId="77537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"Күршім ауылдық округінің 2023-2025 жылдарға арналған бюджеті туралы" Күршім аудандық мәслихатының 2022 жылғы 27 желтоқсандағы № 30/6-VII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Күршім аудандық мәслихатының 2023 жылғы 3 шілдедегі № 5/5-VIII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Күршім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Күршім аудандық мәслихатының 2022 жылғы 27 желтоқсандағы № 30/6-VII "Күршім ауылдық округінің 2023-2025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Күршім ауданы Күршім ауылдық округінің 2023-2025 жылдарға арналған бюджеті сәйкесінше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- 227330.0 мың теңге, 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- 36477,0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- 190853,0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- 239357,7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 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- 12027,7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- 12027,7 мың теңге, оның ішінде: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қаражатының пайдаланатын қалдықтары - 12027,7 мың теңге;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 қалдықтары - 12027,7 мың теңге.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бюджеттен Күршім ауылдық округінің бюджетіне берілген субвенция көлемі 2023 жылға 62450,0 мың теңге сомасында Күршім ауылдық округінің бюджетінде ескерілсін.";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Күршім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Бахтияров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03 шілдедегі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5/5-VІII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30/6-VII шешіміне 1 қосымша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Күршім ауданының Күршім ауылдық округінің 2023 жылға арналған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227330.0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62450,0</w:t>
            </w:r>
          </w:p>
        </w:tc>
      </w:tr>
    </w:tbl>
    <w:bookmarkStart w:name="z3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239357,7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-12027,7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12027,7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