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ca5f" w14:textId="0e7c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"Балықшы ауылдық округінің 2023-2025 жылдарға арналған бюджеті туралы" Күршім аудандық мәслихатының 2022 жылғы 27 желтоқсандағы № 30/4-VII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20 қарашадағы № 10/5-VIII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30/4-VII "Балықшы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Балықшы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- 79682,0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- 2971,0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- 76711,0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- 80968,5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- 1286,5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- 1286,5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- 1286,5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- 1286,5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