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2e52" w14:textId="d802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Балықшы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26 желтоқсандағы № 15/4-VIII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Балықшы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- 79318,0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- 12938,0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- 66380,0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- 81042,6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- 1724,6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- 1724,6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- 1724,6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- 1724,6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25.09.2024 </w:t>
      </w:r>
      <w:r>
        <w:rPr>
          <w:rFonts w:ascii="Times New Roman"/>
          <w:b w:val="false"/>
          <w:i w:val="false"/>
          <w:color w:val="000000"/>
          <w:sz w:val="28"/>
        </w:rPr>
        <w:t>№ 27/8-VIII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Балыкшы ауылдық округінің бюджетіне берілген субвенция көлемі 2024 жылға 27014,0 мың теңге сомасында Балыкшы ауылдық округінің бюджетінде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15/4-VІII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Балықшы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Күршім аудандық мәслихатының 25.09.2024 </w:t>
      </w:r>
      <w:r>
        <w:rPr>
          <w:rFonts w:ascii="Times New Roman"/>
          <w:b w:val="false"/>
          <w:i w:val="false"/>
          <w:color w:val="ff0000"/>
          <w:sz w:val="28"/>
        </w:rPr>
        <w:t>№ 27/8-VIII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15/4-VІII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Балықшы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15/4-VІII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Балықшы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