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6695" w14:textId="54e6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26 желтоқсандағы № 15/6-VIII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Күршім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- 834786,0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- 111420,0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- 723366,0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- 861500,7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- 26714,7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- 26714,7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- 26714,7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- 26714,7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30/4-VIII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Күршім ауылдық округінің бюджетіне берілген трансферт көлемі 2024 жылға 174780,0 мың теңге сомасында Күршім ауылдық округінің бюджетінде ескерілсін.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30/4-VIII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инфрақұрылымдар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