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5b10" w14:textId="0805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Қалғұты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Қалғұты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- 86814,0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- 83809,0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22.04.2024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15/7-VIІI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22.04.2024 </w:t>
      </w:r>
      <w:r>
        <w:rPr>
          <w:rFonts w:ascii="Times New Roman"/>
          <w:b w:val="false"/>
          <w:i w:val="false"/>
          <w:color w:val="ff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15/7-VIІI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