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50bd" w14:textId="6bb5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Қалжыр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Қалжыр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- 42474,0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- 44911,8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- 2437,8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- 2437,8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00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ff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 аударымдар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