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71dc" w14:textId="a007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Құйған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26 желтоқсандағы № 15/9-VIII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Құйған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- 355088,0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- 8930,0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- 346008,0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- 355369,0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- 281,0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- 281,0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Күршім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30/6-VIII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15/9-VII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Құйған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Күршім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30/6-VIII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15/9-VІII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Құйған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басқаларды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15/9-VІII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Құйған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басқаларды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