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c50a" w14:textId="830c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Сарыөлең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14/15-VIII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Сарыөлең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№14/15-VІ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Сарыөлең ауылдық округінің 2023 - 2024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Сарыөлең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Сарыөлең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Сарыөлең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Әкімшілік орталығы Сарыөлең ауылы.</w:t>
      </w:r>
    </w:p>
    <w:bookmarkEnd w:id="15"/>
    <w:bookmarkStart w:name="z23" w:id="16"/>
    <w:p>
      <w:pPr>
        <w:spacing w:after="0"/>
        <w:ind w:left="0"/>
        <w:jc w:val="both"/>
      </w:pPr>
      <w:r>
        <w:rPr>
          <w:rFonts w:ascii="Times New Roman"/>
          <w:b w:val="false"/>
          <w:i w:val="false"/>
          <w:color w:val="000000"/>
          <w:sz w:val="28"/>
        </w:rPr>
        <w:t>
      Сарыөлең ауылдық округі 104449 гектар алаңды алып жатыр, оның ішінде:</w:t>
      </w:r>
    </w:p>
    <w:bookmarkEnd w:id="16"/>
    <w:bookmarkStart w:name="z24" w:id="17"/>
    <w:p>
      <w:pPr>
        <w:spacing w:after="0"/>
        <w:ind w:left="0"/>
        <w:jc w:val="both"/>
      </w:pPr>
      <w:r>
        <w:rPr>
          <w:rFonts w:ascii="Times New Roman"/>
          <w:b w:val="false"/>
          <w:i w:val="false"/>
          <w:color w:val="000000"/>
          <w:sz w:val="28"/>
        </w:rPr>
        <w:t>
      егістік - 8319 гектар, жайылым - 90681 гектар, шабындық - 2337 гектар.</w:t>
      </w:r>
    </w:p>
    <w:bookmarkEnd w:id="17"/>
    <w:bookmarkStart w:name="z25" w:id="18"/>
    <w:p>
      <w:pPr>
        <w:spacing w:after="0"/>
        <w:ind w:left="0"/>
        <w:jc w:val="both"/>
      </w:pPr>
      <w:r>
        <w:rPr>
          <w:rFonts w:ascii="Times New Roman"/>
          <w:b w:val="false"/>
          <w:i w:val="false"/>
          <w:color w:val="000000"/>
          <w:sz w:val="28"/>
        </w:rPr>
        <w:t>
      Жер санаттары бойынша:</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- 101337 гектар;</w:t>
      </w:r>
    </w:p>
    <w:bookmarkEnd w:id="19"/>
    <w:bookmarkStart w:name="z27" w:id="20"/>
    <w:p>
      <w:pPr>
        <w:spacing w:after="0"/>
        <w:ind w:left="0"/>
        <w:jc w:val="both"/>
      </w:pPr>
      <w:r>
        <w:rPr>
          <w:rFonts w:ascii="Times New Roman"/>
          <w:b w:val="false"/>
          <w:i w:val="false"/>
          <w:color w:val="000000"/>
          <w:sz w:val="28"/>
        </w:rPr>
        <w:t>
      елді мекендердің жерлері - 440 гектар;</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- 1649 гектар;</w:t>
      </w:r>
    </w:p>
    <w:bookmarkEnd w:id="21"/>
    <w:bookmarkStart w:name="z29" w:id="22"/>
    <w:p>
      <w:pPr>
        <w:spacing w:after="0"/>
        <w:ind w:left="0"/>
        <w:jc w:val="both"/>
      </w:pPr>
      <w:r>
        <w:rPr>
          <w:rFonts w:ascii="Times New Roman"/>
          <w:b w:val="false"/>
          <w:i w:val="false"/>
          <w:color w:val="000000"/>
          <w:sz w:val="28"/>
        </w:rPr>
        <w:t>
      ерекше қорғалатын табиғи аумақтардың жері - 8 гектар.</w:t>
      </w:r>
    </w:p>
    <w:bookmarkEnd w:id="22"/>
    <w:bookmarkStart w:name="z30" w:id="23"/>
    <w:p>
      <w:pPr>
        <w:spacing w:after="0"/>
        <w:ind w:left="0"/>
        <w:jc w:val="both"/>
      </w:pPr>
      <w:r>
        <w:rPr>
          <w:rFonts w:ascii="Times New Roman"/>
          <w:b w:val="false"/>
          <w:i w:val="false"/>
          <w:color w:val="000000"/>
          <w:sz w:val="28"/>
        </w:rPr>
        <w:t>
      2023 жылдың 1 қаңтарына Сарыөлең ауылдық округінде ауыл шаруашылығы малдарының саны: ірі қара мал 5470 бас, оның ішінде аналық мал 4075 бас, ұсақ қара мал 10560 бас, жылқы 2513 бас.</w:t>
      </w:r>
    </w:p>
    <w:bookmarkEnd w:id="23"/>
    <w:bookmarkStart w:name="z31" w:id="24"/>
    <w:p>
      <w:pPr>
        <w:spacing w:after="0"/>
        <w:ind w:left="0"/>
        <w:jc w:val="both"/>
      </w:pPr>
      <w:r>
        <w:rPr>
          <w:rFonts w:ascii="Times New Roman"/>
          <w:b w:val="false"/>
          <w:i w:val="false"/>
          <w:color w:val="000000"/>
          <w:sz w:val="28"/>
        </w:rPr>
        <w:t>
      Барақ батыр ауылында:</w:t>
      </w:r>
    </w:p>
    <w:bookmarkEnd w:id="24"/>
    <w:bookmarkStart w:name="z32" w:id="25"/>
    <w:p>
      <w:pPr>
        <w:spacing w:after="0"/>
        <w:ind w:left="0"/>
        <w:jc w:val="both"/>
      </w:pPr>
      <w:r>
        <w:rPr>
          <w:rFonts w:ascii="Times New Roman"/>
          <w:b w:val="false"/>
          <w:i w:val="false"/>
          <w:color w:val="000000"/>
          <w:sz w:val="28"/>
        </w:rPr>
        <w:t>
      ірі қара мал - 1009 бас, ұсақ мал - 698 бас, жылқы - 276 бас.</w:t>
      </w:r>
    </w:p>
    <w:bookmarkEnd w:id="25"/>
    <w:bookmarkStart w:name="z33" w:id="26"/>
    <w:p>
      <w:pPr>
        <w:spacing w:after="0"/>
        <w:ind w:left="0"/>
        <w:jc w:val="both"/>
      </w:pPr>
      <w:r>
        <w:rPr>
          <w:rFonts w:ascii="Times New Roman"/>
          <w:b w:val="false"/>
          <w:i w:val="false"/>
          <w:color w:val="000000"/>
          <w:sz w:val="28"/>
        </w:rPr>
        <w:t>
      Барақ батыр ауылы жайылымдарының ауданы - 535 гектар.</w:t>
      </w:r>
    </w:p>
    <w:bookmarkEnd w:id="26"/>
    <w:bookmarkStart w:name="z34" w:id="27"/>
    <w:p>
      <w:pPr>
        <w:spacing w:after="0"/>
        <w:ind w:left="0"/>
        <w:jc w:val="both"/>
      </w:pPr>
      <w:r>
        <w:rPr>
          <w:rFonts w:ascii="Times New Roman"/>
          <w:b w:val="false"/>
          <w:i w:val="false"/>
          <w:color w:val="000000"/>
          <w:sz w:val="28"/>
        </w:rPr>
        <w:t>
      Бірлік ауылында:</w:t>
      </w:r>
    </w:p>
    <w:bookmarkEnd w:id="27"/>
    <w:bookmarkStart w:name="z35" w:id="28"/>
    <w:p>
      <w:pPr>
        <w:spacing w:after="0"/>
        <w:ind w:left="0"/>
        <w:jc w:val="both"/>
      </w:pPr>
      <w:r>
        <w:rPr>
          <w:rFonts w:ascii="Times New Roman"/>
          <w:b w:val="false"/>
          <w:i w:val="false"/>
          <w:color w:val="000000"/>
          <w:sz w:val="28"/>
        </w:rPr>
        <w:t>
      ірі қара мал - 652 бас, ұсақ мал - 421 бас, жылқы - 306 бас.</w:t>
      </w:r>
    </w:p>
    <w:bookmarkEnd w:id="28"/>
    <w:bookmarkStart w:name="z36" w:id="29"/>
    <w:p>
      <w:pPr>
        <w:spacing w:after="0"/>
        <w:ind w:left="0"/>
        <w:jc w:val="both"/>
      </w:pPr>
      <w:r>
        <w:rPr>
          <w:rFonts w:ascii="Times New Roman"/>
          <w:b w:val="false"/>
          <w:i w:val="false"/>
          <w:color w:val="000000"/>
          <w:sz w:val="28"/>
        </w:rPr>
        <w:t>
      Бірлік ауылы жайылымдарының ауданы - 3037 гектар.</w:t>
      </w:r>
    </w:p>
    <w:bookmarkEnd w:id="29"/>
    <w:bookmarkStart w:name="z37" w:id="30"/>
    <w:p>
      <w:pPr>
        <w:spacing w:after="0"/>
        <w:ind w:left="0"/>
        <w:jc w:val="both"/>
      </w:pPr>
      <w:r>
        <w:rPr>
          <w:rFonts w:ascii="Times New Roman"/>
          <w:b w:val="false"/>
          <w:i w:val="false"/>
          <w:color w:val="000000"/>
          <w:sz w:val="28"/>
        </w:rPr>
        <w:t xml:space="preserve">
      Сарыөлең ауылында: </w:t>
      </w:r>
    </w:p>
    <w:bookmarkEnd w:id="30"/>
    <w:bookmarkStart w:name="z38" w:id="31"/>
    <w:p>
      <w:pPr>
        <w:spacing w:after="0"/>
        <w:ind w:left="0"/>
        <w:jc w:val="both"/>
      </w:pPr>
      <w:r>
        <w:rPr>
          <w:rFonts w:ascii="Times New Roman"/>
          <w:b w:val="false"/>
          <w:i w:val="false"/>
          <w:color w:val="000000"/>
          <w:sz w:val="28"/>
        </w:rPr>
        <w:t>
      ірі қара мал - 1352 бас, ұсақ мал - 1566 бас, жылқы - 465 бас.</w:t>
      </w:r>
    </w:p>
    <w:bookmarkEnd w:id="31"/>
    <w:bookmarkStart w:name="z39" w:id="32"/>
    <w:p>
      <w:pPr>
        <w:spacing w:after="0"/>
        <w:ind w:left="0"/>
        <w:jc w:val="both"/>
      </w:pPr>
      <w:r>
        <w:rPr>
          <w:rFonts w:ascii="Times New Roman"/>
          <w:b w:val="false"/>
          <w:i w:val="false"/>
          <w:color w:val="000000"/>
          <w:sz w:val="28"/>
        </w:rPr>
        <w:t>
      Сарыөлең ауылы жайылымдарының ауданы - 9275,5 гектар (</w:t>
      </w:r>
      <w:r>
        <w:rPr>
          <w:rFonts w:ascii="Times New Roman"/>
          <w:b w:val="false"/>
          <w:i w:val="false"/>
          <w:color w:val="000000"/>
          <w:sz w:val="28"/>
        </w:rPr>
        <w:t>№ 1 кесте</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 1 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 w:id="34"/>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1-мал қорымы ұйымдастырылған.</w:t>
      </w:r>
    </w:p>
    <w:bookmarkEnd w:id="34"/>
    <w:bookmarkStart w:name="z42" w:id="35"/>
    <w:p>
      <w:pPr>
        <w:spacing w:after="0"/>
        <w:ind w:left="0"/>
        <w:jc w:val="both"/>
      </w:pPr>
      <w:r>
        <w:rPr>
          <w:rFonts w:ascii="Times New Roman"/>
          <w:b w:val="false"/>
          <w:i w:val="false"/>
          <w:color w:val="000000"/>
          <w:sz w:val="28"/>
        </w:rPr>
        <w:t>
      Ауыл шаруашылығы жануарларын қамтамасыз ету үшін Сарыөлең ауылдық округі бойынша 90681 гектар жайылым жерлер бар.</w:t>
      </w:r>
    </w:p>
    <w:bookmarkEnd w:id="35"/>
    <w:bookmarkStart w:name="z43" w:id="36"/>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Сарыөлең ауылдық округі жергілікті халықтың мұқтаждығы үшін ауыл шаруашылығы малдарының аналық (сауын) мал басын ұстау бойынша елді мекеннің 12847 гектар бар жайылымдық алқаптарының артықшылығы 9590 гектар құрайды (</w:t>
      </w:r>
      <w:r>
        <w:rPr>
          <w:rFonts w:ascii="Times New Roman"/>
          <w:b w:val="false"/>
          <w:i w:val="false"/>
          <w:color w:val="000000"/>
          <w:sz w:val="28"/>
        </w:rPr>
        <w:t>№ 2 кесте</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 2 кесте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bl>
    <w:bookmarkStart w:name="z45" w:id="38"/>
    <w:p>
      <w:pPr>
        <w:spacing w:after="0"/>
        <w:ind w:left="0"/>
        <w:jc w:val="both"/>
      </w:pPr>
      <w:r>
        <w:rPr>
          <w:rFonts w:ascii="Times New Roman"/>
          <w:b w:val="false"/>
          <w:i w:val="false"/>
          <w:color w:val="000000"/>
          <w:sz w:val="28"/>
        </w:rPr>
        <w:t>
      Сарыөлең ауылдық округінің жергілікті тұрғындарының малын жаю үшін 12847 гектар берілді.</w:t>
      </w:r>
    </w:p>
    <w:bookmarkEnd w:id="38"/>
    <w:bookmarkStart w:name="z46" w:id="39"/>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12847 гектар көлемінде жайылымдық алқап бар, ІҚМ басына түсетін жүктеме нормасы - 4,5 га/бас, ұсақ мал - 0,9 га/бас, жылқы - 5,4 га/бас (</w:t>
      </w:r>
      <w:r>
        <w:rPr>
          <w:rFonts w:ascii="Times New Roman"/>
          <w:b w:val="false"/>
          <w:i w:val="false"/>
          <w:color w:val="000000"/>
          <w:sz w:val="28"/>
        </w:rPr>
        <w:t>№ 3 кесте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 3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8781,8</w:t>
            </w:r>
          </w:p>
        </w:tc>
      </w:tr>
    </w:tbl>
    <w:bookmarkStart w:name="z48" w:id="41"/>
    <w:p>
      <w:pPr>
        <w:spacing w:after="0"/>
        <w:ind w:left="0"/>
        <w:jc w:val="both"/>
      </w:pPr>
      <w:r>
        <w:rPr>
          <w:rFonts w:ascii="Times New Roman"/>
          <w:b w:val="false"/>
          <w:i w:val="false"/>
          <w:color w:val="000000"/>
          <w:sz w:val="28"/>
        </w:rPr>
        <w:t>
      8781,8 гектар мөлшеріндегі жайылымдық алқаптардың қалыптасқан қажеттілігін 05-072-032 есептік кварталының шалғайдағы жайылымдарында халықтың ауыл шаруашылығы малдарын жаю есебінен толықтыру қажет.</w:t>
      </w:r>
    </w:p>
    <w:bookmarkEnd w:id="41"/>
    <w:bookmarkStart w:name="z49" w:id="42"/>
    <w:p>
      <w:pPr>
        <w:spacing w:after="0"/>
        <w:ind w:left="0"/>
        <w:jc w:val="both"/>
      </w:pPr>
      <w:r>
        <w:rPr>
          <w:rFonts w:ascii="Times New Roman"/>
          <w:b w:val="false"/>
          <w:i w:val="false"/>
          <w:color w:val="000000"/>
          <w:sz w:val="28"/>
        </w:rPr>
        <w:t xml:space="preserve">
      Жауапкершілігі шектеулі серіктестіктердегі (бұдан әрі - ЖШС), Сарыөлең ауылдық округінің шаруа және фермер қожалықтарындағы мал басы: ірі қара мал - 2457 бас, ұсақ қара мал - 7875 бас, жылқы - 1466 басты құрайды. </w:t>
      </w:r>
    </w:p>
    <w:bookmarkEnd w:id="42"/>
    <w:bookmarkStart w:name="z50" w:id="43"/>
    <w:p>
      <w:pPr>
        <w:spacing w:after="0"/>
        <w:ind w:left="0"/>
        <w:jc w:val="both"/>
      </w:pPr>
      <w:r>
        <w:rPr>
          <w:rFonts w:ascii="Times New Roman"/>
          <w:b w:val="false"/>
          <w:i w:val="false"/>
          <w:color w:val="000000"/>
          <w:sz w:val="28"/>
        </w:rPr>
        <w:t>
      ЖШС, шаруа және фермер қожалықтарының жайылым ауданы 38912 га құрайды (</w:t>
      </w:r>
      <w:r>
        <w:rPr>
          <w:rFonts w:ascii="Times New Roman"/>
          <w:b w:val="false"/>
          <w:i w:val="false"/>
          <w:color w:val="000000"/>
          <w:sz w:val="28"/>
        </w:rPr>
        <w:t>№ 4 кесте</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 4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12851,9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ІММ-ірі мүйіздімал;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ҰММ- ұсақ мүйізді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57" w:id="45"/>
    <w:p>
      <w:pPr>
        <w:spacing w:after="0"/>
        <w:ind w:left="0"/>
        <w:jc w:val="left"/>
      </w:pPr>
      <w:r>
        <w:rPr>
          <w:rFonts w:ascii="Times New Roman"/>
          <w:b/>
          <w:i w:val="false"/>
          <w:color w:val="000000"/>
        </w:rPr>
        <w:t xml:space="preserve"> Сарыөлең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5"/>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0" w:id="47"/>
    <w:p>
      <w:pPr>
        <w:spacing w:after="0"/>
        <w:ind w:left="0"/>
        <w:jc w:val="left"/>
      </w:pPr>
      <w:r>
        <w:rPr>
          <w:rFonts w:ascii="Times New Roman"/>
          <w:b/>
          <w:i w:val="false"/>
          <w:color w:val="000000"/>
        </w:rPr>
        <w:t xml:space="preserve"> Жайылым айналымының қолайлы схемалары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62" w:id="4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859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9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65" w:id="50"/>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68" w:id="52"/>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71" w:id="54"/>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4"/>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Сарыөлең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74" w:id="5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6"/>
    <w:bookmarkStart w:name="z7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