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4dc9" w14:textId="6394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Төсқайың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Төсқайың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- 31194,0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- 656,0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30.07.2024 </w:t>
      </w:r>
      <w:r>
        <w:rPr>
          <w:rFonts w:ascii="Times New Roman"/>
          <w:b w:val="false"/>
          <w:i w:val="false"/>
          <w:color w:val="00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Төсқайың ауылдық округінің бюджетіне берілген субвенция көлемі 2024 жылға 32042,0 мың теңге сомасында Төсқайың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15/13-VІII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30.07.2024 </w:t>
      </w:r>
      <w:r>
        <w:rPr>
          <w:rFonts w:ascii="Times New Roman"/>
          <w:b w:val="false"/>
          <w:i w:val="false"/>
          <w:color w:val="ff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 қабылдауға байланысты шығындарды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15/13-VІII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15/13-VІII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