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c296d" w14:textId="7ec29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Тарбағатай аудандық мәслихатының 2022 жылғы 27 желтоқсандағы № 30/2-VII "2023-2025 жылдарға арналған Тарбағатай ауданының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2023 жылғы 28 сәуірдегі № 2/2-VIII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Тарбағатай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Тарбағатай аудандық мәслихатының 2022 жылғы 27 желтоқсандағы №30/2-VII "2023-2025 жылдарға арналған Тарбағатай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4 851 193,1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1 046 448,1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968,0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2 169,0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3 801 608,0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4 892 466,4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52 905,0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82 800,0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29 895,0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- 94 178,3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(профицитті пайдалану) – 94 178,3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82 800,0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29 895,0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41 273,3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4, 5 және 6-қосымшалары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2/2-VII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30/2-VII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Тарбағатай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4 851 193,1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1 046 448,1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513 226,1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512 016,1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496 802,0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496 802,0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3 801 608,0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3 801 559,0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2 388 780,0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1 412 779,0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4 892 466,4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709 266,0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1 251 896,0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764 816,0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764 816,0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1 148 115,0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432 678,4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432 678,4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432 678,4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-94 178,3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94 178,3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41 273,3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№2/2-VIII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30/2-VII шешіміне 4-қосымша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Тарбағатай ауданының 2023 жылға арналған бюджеттік инвестициялық жобаларды (бағдарламаларды) іске асыруға бағытталған, бюджеттік бағдарламаларға бөлінген даму бюджеті бағдарламаларының тізбесі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бюджеттік бағдарламалары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1 283 083,0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862 018,0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Тарбағатай ауданы Ақжар ауылындағы "Мектеп" шағын ауданындағы 50 бір қабатты үйлерді абаттандыру және "Инженерлік-коммуникациялық инфрақұрылым құрылысы" жобасы бойынша ведомстводан тыс кешенді сараптаманың қорытындысын ала отырып, ЖСҚ әзірлеу (сумен жабдықтау және электрмен жабдықтау желілері)"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857 018,0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857 018,0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857 018,0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Тарбағатай ауданы Құйған ауылындағы су құбыры желілерін қайта жаңартуға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Тарбағатай ауданы Жаңаауыл ауылындағы су құбыры желілерін қайта жаңартуға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 ауданы Құйған ауылының сумен жабдықтау желілерін қайта жаңарту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 ауданы Жаңаауыл ауылының сумен жабдықтау желілерін қайта жаңарту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 ауданы Ақжар ауылындағы кәріз желілерін қайта жаңарту (үйлерге қосу)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Тарбағатай ауданы Асусай ауылында су құбыры желілері мен су жинау құрылыстарын салу (үйлерге жеткізу)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Тарбағатай ауданы Шорға ауылында су құбыры желілері мен су тарту құрылыстарын салу (үйлерге жеткізу)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Тарбағатай ауданы Шеңгелді ауылында су құбыры желілері мен су тарту құрылыстарын салу (үйлерге жеткізу)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Тарбағатай ауданы Жаңатілеу ауылында су құбыры желілері мен су тарту құрылыстарын салу (үйлерге жеткізу)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бөлінетін нысаналы трансферт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Тарбағатай ауданы Құйған ауылындағы су құбыры желілерін қайта жаңартуға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Тарбағатай ауданы Жаңаауыл ауылындағы су құбыры желілерін қайта жаңартуға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124 528,0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124 528,0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124 528,0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124 528,0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124 528,0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 ауданы " Құйған ауылына кіреберіс " автомобиль жолын орташа жөндеу (0-13 км)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124 528,0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296 537,0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296 537,0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296 537,0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296 537,0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бөлінетін нысаналы трансферт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296 537,0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 ауданы Ақжар ауылындағы кәріз желілерін қайта жаңарту (үйлерге қосу)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296 537,0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№2/2-VIII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30/2-VII шешіміне 5-қосымша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бюджеттен берілген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бюджеттерден берілген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1 096 685,0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154 483,0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154 483,0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154 483,0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154 483,0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154 483,0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Тарбағатай ауданы Ақжар ауылындағы С.Торайғыров көшесінің жолдарын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Тарбағатай ауданы Ақжар ауылындағы Қабдешов көшесінің жолдарын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Тарбағатай ауданы Қабанбай ауылына кіреберіс аудандық маңызы бар автомобиль жолын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Тарбағатай ауданы Ақжар ауылындағы Қабдешов көшесіне жарықтандыру құрылғыларын орнату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376 880,0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376 880,0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376 880,0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376 880,0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267 825,0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267 825,0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Тарбағатай ауданы Ақжар ауылындағы "Мектеп" шағын ауданындағы 50 бір қабатты үйлерді абаттандыру және "Инженерлік-коммуникациялық инфрақұрылым құрылысы" жобасы бойынша ведомстводан тыс кешенді сараптаманың қорытындысын ала отырып, ЖСҚ әзірлеу (сумен жабдықтау және электрмен жабдықтау желілері)"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 ауданы Құйған ауылының сумен жабдықтау желілерін қайта жаңарту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 ауданы Жаңаауыл ауылының сумен жабдықтау желілерін қайта жаңарту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 ауданы Ақжар ауылындағы кәріз желілерін қайта жаңарту (үйлерге қосу)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Тарбағатай ауданы Асусай ауылында су құбыры желілері мен су жинау құрылыстарын салу (үйлерге жеткізу)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Тарбағатай ауданы Шорға ауылында су құбыры желілері мен су тарту құрылыстарын салу (үйлерге жеткізу)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Тарбағатай ауданы Шеңгелді ауылында су құбыры желілері мен су тарту құрылыстарын салу (үйлерге жеткізу)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Тарбағатай ауданы Жаңатілеу ауылында су құбыры желілері мен су тарту құрылыстарын салу (үйлерге жеткізу)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Жетіарал ауылындағы мәдениет үйін ағымдағы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124 528,0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124 528,0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124 528,0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124 528,0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124 528,0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 ауданы " Құйған ауылына кіреберіс " автомобиль жолын орташа жөндеу (0-13 км)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124 528,0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№2/2-VIII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30/2-VII шешіміне 6-қосымша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бюджеттен берілген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берілген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1 374 895,0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995 558,0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793 958,0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793 958,0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793 958,0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Тарбағатай ауданы Құйған ауылындағы су құбыры желілерін қайта жаңартуға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Тарбағатай ауданы Жаңаауыл ауылындағы су құбыры желілерін қайта жаңартуға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бөлінетін нысаналы трансферт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Тарбағатай ауданы Құйған ауылындағы су құбыры желілерін қайта жаңартуға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Тарбағатай ауданы Жаңаауыл ауылындағы су құбыры желілерін қайта жаңартуға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 үшін жергілікті атқарушы органдарға мамандарды әлеуметтік қолдау шараларын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296 537,0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296 537,0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296 537,0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296 537,0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бөлінетін нысаналы трансферт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296 537,0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 ауданы Ақжар ауылындағы кәріз желілерін қайта жаңарту (үйлерге қосу)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296 537,0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