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c9da" w14:textId="f0fc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31/8-VII "2023-2025 жылдарға арналған Тарбағатай ауданы Құйған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10 мамырдағы № 4/8-VIII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31/8-VII "2023-2025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52 033,0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47 615,0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52 845,0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-812,0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812,0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812,0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Құйған ауылдық округінің бюджетіне аудандық бюджеттен 13 000,0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3-1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812,0 мың теңге бюджет қаражатының бос қалдықтарының пайдаланылуы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4/8-VIІI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4/8-VIІI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 4-қосымша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