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316b" w14:textId="b04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31/4-VII "2023-2025 жылдарға арналған Тарбағатай ауданы Жаңаауыл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тамыздағы № 6/4-VIII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31/4-VII "2023-2025 жылдарға арналған Тарбағатай ауданы Жаңаауыл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Жаңаауыл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65 128,0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65 840,9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712,9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№6/4 -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31/4-VII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