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f68ef" w14:textId="35f68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2022 жылғы 30 желтоқсандағы 31/6-VII "2023-2025 жылдарға арналған Тарбағатай ауданы Қабанбай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2023 жылғы 6 қарашадағы № 9/2-VIII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2022 жылғы 30 желтоқсандағы № 31/6-VII "2023-2025 жылдарға арналған Тарбағатай ауданы Қабанбай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тізілімде №178295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Тарбағатай ауданы Қабанбай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59 925,0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7 875,0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52 050,0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60 290,7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-365,7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365,7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365,7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редакциясында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қарашадағы № 9/2-VIII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31/2-VII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Қабанбай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