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f270" w14:textId="383f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№ 31/3-VII"2023-2025 жылдарға арналған Тарбағатай ауданы Тұғыл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11 желтоқсандағы № 10/4-VIII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30желтоқсандағы № 31/3"2023-2025 жылдарға арналған Тарбағатай ауданы Тұғыл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178253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109 821,0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27 018,0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82 687,0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111 018,8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-1 197,8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1 197,8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1 197,8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№10/4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Тұғыл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