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f654" w14:textId="90ff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31/4-VII "2023-2025 жылдарға арналған Тарбағатай ауданы Жаңаауыл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31/4-VII "2023-2025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№178252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75 662,3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70 972,4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75 662,3мың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712,9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10/5-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