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5377" w14:textId="c575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Тарбағатай ауданы Ақжар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2023 жылғы 29 желтоқсандағы № 12/2-VIII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75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Тарбағатай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Тарбағатай ауданы Ақжар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681 121,0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60 165,0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620 901,0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687 688,6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-6 567,6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6 567,6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6 567,6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Тарбағатай аудандық мәслихатының 17.12.2024 </w:t>
      </w:r>
      <w:r>
        <w:rPr>
          <w:rFonts w:ascii="Times New Roman"/>
          <w:b w:val="false"/>
          <w:i w:val="false"/>
          <w:color w:val="00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Тарбағатай ауданы Ақжар ауылдық округ бюджетіне аудандық бюджеттен берілетін субвенция көлемі 56 800,0 мың теңге сомасында белгіленгені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Тарбағатай ауданы Ақжар ауылдық округінің бюджетіне аудандық бюджеттен 322 197,1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Тарбағатай аудандық мәслихатының 17.12.2024 </w:t>
      </w:r>
      <w:r>
        <w:rPr>
          <w:rFonts w:ascii="Times New Roman"/>
          <w:b w:val="false"/>
          <w:i w:val="false"/>
          <w:color w:val="00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6567,6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Шығыс Қазақстан облысы Тарбағатай аудандық мәслихатының 11.04.2024 </w:t>
      </w:r>
      <w:r>
        <w:rPr>
          <w:rFonts w:ascii="Times New Roman"/>
          <w:b w:val="false"/>
          <w:i w:val="false"/>
          <w:color w:val="000000"/>
          <w:sz w:val="28"/>
        </w:rPr>
        <w:t>№ 14/2-VIII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2024 жылға арналған Тарбағатай ауданы Ақжар ауылдық округінің бюджетіне облыстық бюджеттен 241 903,9 мың теңге көлемінде нысаналы трансферттер көзделгені ескерілсін.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3-2-тармақпен толықтырылды - Шығыс Қазақстан облысы Тарбағатай аудандық мәслихатының 24.07.2024 </w:t>
      </w:r>
      <w:r>
        <w:rPr>
          <w:rFonts w:ascii="Times New Roman"/>
          <w:b w:val="false"/>
          <w:i w:val="false"/>
          <w:color w:val="00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Шығыс Қазақстан облысы Тарбағатай аудандық мәслихатының 11.11.2024 </w:t>
      </w:r>
      <w:r>
        <w:rPr>
          <w:rFonts w:ascii="Times New Roman"/>
          <w:b w:val="false"/>
          <w:i w:val="false"/>
          <w:color w:val="000000"/>
          <w:sz w:val="28"/>
        </w:rPr>
        <w:t>№ 20/2-VIII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Ақжар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Тарбағатай аудандық мәслихатының 17.12.2024 </w:t>
      </w:r>
      <w:r>
        <w:rPr>
          <w:rFonts w:ascii="Times New Roman"/>
          <w:b w:val="false"/>
          <w:i w:val="false"/>
          <w:color w:val="ff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620 901,0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687 688,6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124 699,6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12/2-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172 912,0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Шығыс Қазақстан облысы Тарбағатай аудандық мәслихатының 11.04.2024 </w:t>
      </w:r>
      <w:r>
        <w:rPr>
          <w:rFonts w:ascii="Times New Roman"/>
          <w:b w:val="false"/>
          <w:i w:val="false"/>
          <w:color w:val="ff0000"/>
          <w:sz w:val="28"/>
        </w:rPr>
        <w:t>№ 14/2-VIII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