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5a53" w14:textId="76a5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Тарбағатай ауданы Құйған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75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87 636,4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82 416,4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87 802,7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Тарбағатай ауданы Құйған ауылдық округ бюджетіне аудандық бюджеттен берілетін субвенция көлемі 42 337,0 мың теңге сомасында белгіленгені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Тарбағатай ауданы Құйған ауылдық округінің бюджетіне облыстық бюджеттен -14 579,4 мың теңге; аудандық бюджеттен - 25 500,0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20/8-VIII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166,3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00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Құйған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20/8-VIII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Тарбағатай аудандық мәслихатының 11.04.2024 </w:t>
      </w:r>
      <w:r>
        <w:rPr>
          <w:rFonts w:ascii="Times New Roman"/>
          <w:b w:val="false"/>
          <w:i w:val="false"/>
          <w:color w:val="ff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